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ИД: 86MS0005-01-2024-001348-50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05-0318/1302/2024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ч.4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Мухторович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января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6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 км.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Нефтеюганск-Сургут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правонарушения признал, в содеянном раскаял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</w:t>
      </w:r>
      <w:r>
        <w:rPr>
          <w:rFonts w:ascii="Times New Roman" w:eastAsia="Times New Roman" w:hAnsi="Times New Roman" w:cs="Times New Roman"/>
          <w:sz w:val="26"/>
          <w:szCs w:val="26"/>
        </w:rPr>
        <w:t>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561094 от 25.01.2024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принадлежности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>,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>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Дададжанов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Дададжанова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</w:t>
      </w:r>
      <w:r>
        <w:rPr>
          <w:rStyle w:val="cat-ExternalSystemDefinedgrp-38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91020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0955 </w:t>
      </w:r>
      <w:r>
        <w:rPr>
          <w:rFonts w:ascii="Times New Roman" w:eastAsia="Times New Roman" w:hAnsi="Times New Roman" w:cs="Times New Roman"/>
          <w:sz w:val="26"/>
          <w:szCs w:val="26"/>
        </w:rPr>
        <w:t>(присво</w:t>
      </w:r>
      <w:r>
        <w:rPr>
          <w:rFonts w:ascii="Times New Roman" w:eastAsia="Times New Roman" w:hAnsi="Times New Roman" w:cs="Times New Roman"/>
          <w:sz w:val="26"/>
          <w:szCs w:val="26"/>
        </w:rPr>
        <w:t>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ExternalSystemDefinedgrp-38rplc-44">
    <w:name w:val="cat-ExternalSystem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